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E24B9" w14:textId="77777777" w:rsidR="00682A76" w:rsidRPr="00747CA2" w:rsidRDefault="004620EC">
      <w:pPr>
        <w:pStyle w:val="Heading1"/>
        <w:rPr>
          <w:rFonts w:ascii="Century Gothic" w:hAnsi="Century Gothic"/>
          <w:color w:val="auto"/>
        </w:rPr>
      </w:pPr>
      <w:r w:rsidRPr="00747CA2">
        <w:rPr>
          <w:rFonts w:ascii="Century Gothic" w:hAnsi="Century Gothic"/>
          <w:color w:val="auto"/>
        </w:rPr>
        <w:t>Program &amp; Exhibition Proposal Submission Form</w:t>
      </w:r>
    </w:p>
    <w:p w14:paraId="6E8C4067" w14:textId="77777777" w:rsidR="00747CA2" w:rsidRPr="00747CA2" w:rsidRDefault="00747CA2" w:rsidP="00747CA2"/>
    <w:p w14:paraId="19D3CAF0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Thank you for your interest in submitting a proposal to State Library Victoria. We welcome proposals from organisations, artists, community groups and individuals to be considered for inclusion in our forward planning for exhibitions and public programs.</w:t>
      </w:r>
    </w:p>
    <w:p w14:paraId="6D1D2B3B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Please complete this form and submit via email to proposals@slv.vic.gov.au with support materials.</w:t>
      </w:r>
    </w:p>
    <w:p w14:paraId="131072AB" w14:textId="77777777" w:rsidR="00682A76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Recommended lead times: programs/events (6 months); exhibitions (18 months).</w:t>
      </w:r>
    </w:p>
    <w:p w14:paraId="42E14910" w14:textId="77777777" w:rsidR="00747CA2" w:rsidRDefault="00747CA2">
      <w:pPr>
        <w:rPr>
          <w:rFonts w:ascii="Century Gothic" w:hAnsi="Century Gothic"/>
        </w:rPr>
      </w:pPr>
    </w:p>
    <w:p w14:paraId="7F5B31A3" w14:textId="77777777" w:rsidR="00747CA2" w:rsidRPr="00747CA2" w:rsidRDefault="00747CA2">
      <w:pPr>
        <w:rPr>
          <w:rFonts w:ascii="Century Gothic" w:hAnsi="Century Gothic"/>
        </w:rPr>
      </w:pPr>
    </w:p>
    <w:p w14:paraId="790BC3E3" w14:textId="77777777" w:rsidR="00682A76" w:rsidRPr="00747CA2" w:rsidRDefault="004620EC">
      <w:pPr>
        <w:pStyle w:val="Heading2"/>
        <w:rPr>
          <w:rFonts w:ascii="Century Gothic" w:hAnsi="Century Gothic"/>
          <w:color w:val="auto"/>
          <w:sz w:val="24"/>
          <w:szCs w:val="24"/>
        </w:rPr>
      </w:pPr>
      <w:r w:rsidRPr="00747CA2">
        <w:rPr>
          <w:rFonts w:ascii="Century Gothic" w:hAnsi="Century Gothic"/>
          <w:color w:val="auto"/>
          <w:sz w:val="24"/>
          <w:szCs w:val="24"/>
        </w:rPr>
        <w:t>1. Submission Date</w:t>
      </w:r>
    </w:p>
    <w:p w14:paraId="5366DD64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_____________________________________________</w:t>
      </w:r>
    </w:p>
    <w:p w14:paraId="2C481DF8" w14:textId="77777777" w:rsidR="00682A76" w:rsidRPr="00747CA2" w:rsidRDefault="004620EC">
      <w:pPr>
        <w:pStyle w:val="Heading2"/>
        <w:rPr>
          <w:rFonts w:ascii="Century Gothic" w:hAnsi="Century Gothic"/>
          <w:color w:val="auto"/>
          <w:sz w:val="24"/>
          <w:szCs w:val="24"/>
        </w:rPr>
      </w:pPr>
      <w:r w:rsidRPr="00747CA2">
        <w:rPr>
          <w:rFonts w:ascii="Century Gothic" w:hAnsi="Century Gothic"/>
          <w:color w:val="auto"/>
          <w:sz w:val="24"/>
          <w:szCs w:val="24"/>
        </w:rPr>
        <w:t>2. Contact Details</w:t>
      </w:r>
    </w:p>
    <w:p w14:paraId="65B2885C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Name:</w:t>
      </w:r>
      <w:r w:rsidRPr="00747CA2">
        <w:rPr>
          <w:rFonts w:ascii="Century Gothic" w:hAnsi="Century Gothic"/>
        </w:rPr>
        <w:br/>
        <w:t>_____________________________________________</w:t>
      </w:r>
    </w:p>
    <w:p w14:paraId="0D262663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Address:</w:t>
      </w:r>
      <w:r w:rsidRPr="00747CA2">
        <w:rPr>
          <w:rFonts w:ascii="Century Gothic" w:hAnsi="Century Gothic"/>
        </w:rPr>
        <w:br/>
        <w:t>_____________________________________________</w:t>
      </w:r>
    </w:p>
    <w:p w14:paraId="0B9B6C33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Email:</w:t>
      </w:r>
      <w:r w:rsidRPr="00747CA2">
        <w:rPr>
          <w:rFonts w:ascii="Century Gothic" w:hAnsi="Century Gothic"/>
        </w:rPr>
        <w:br/>
        <w:t>_____________________________________________</w:t>
      </w:r>
    </w:p>
    <w:p w14:paraId="649297E6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Phone number:</w:t>
      </w:r>
      <w:r w:rsidRPr="00747CA2">
        <w:rPr>
          <w:rFonts w:ascii="Century Gothic" w:hAnsi="Century Gothic"/>
        </w:rPr>
        <w:br/>
        <w:t>_____________________________________________</w:t>
      </w:r>
    </w:p>
    <w:p w14:paraId="66DA354F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Applicant type (select one):</w:t>
      </w:r>
    </w:p>
    <w:p w14:paraId="5C3C00F9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[ ] Organisation</w:t>
      </w:r>
    </w:p>
    <w:p w14:paraId="04FE322B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[ ] Artist or group of artists</w:t>
      </w:r>
    </w:p>
    <w:p w14:paraId="26D749B4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[ ] Community group</w:t>
      </w:r>
    </w:p>
    <w:p w14:paraId="2C334D11" w14:textId="77777777" w:rsidR="00682A76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[ ] Individual</w:t>
      </w:r>
    </w:p>
    <w:p w14:paraId="0EA526C1" w14:textId="77777777" w:rsidR="00747CA2" w:rsidRPr="00747CA2" w:rsidRDefault="00747CA2">
      <w:pPr>
        <w:rPr>
          <w:rFonts w:ascii="Century Gothic" w:hAnsi="Century Gothic"/>
        </w:rPr>
      </w:pPr>
    </w:p>
    <w:p w14:paraId="47205460" w14:textId="77777777" w:rsidR="00682A76" w:rsidRPr="00747CA2" w:rsidRDefault="004620EC">
      <w:pPr>
        <w:pStyle w:val="Heading2"/>
        <w:rPr>
          <w:rFonts w:ascii="Century Gothic" w:hAnsi="Century Gothic"/>
          <w:color w:val="auto"/>
          <w:sz w:val="24"/>
          <w:szCs w:val="24"/>
        </w:rPr>
      </w:pPr>
      <w:r w:rsidRPr="00747CA2">
        <w:rPr>
          <w:rFonts w:ascii="Century Gothic" w:hAnsi="Century Gothic"/>
          <w:color w:val="auto"/>
          <w:sz w:val="24"/>
          <w:szCs w:val="24"/>
        </w:rPr>
        <w:lastRenderedPageBreak/>
        <w:t>3. Program Information</w:t>
      </w:r>
    </w:p>
    <w:p w14:paraId="3E51C07D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Program type (select one):</w:t>
      </w:r>
    </w:p>
    <w:p w14:paraId="61525E8A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[ ] Exhibition</w:t>
      </w:r>
    </w:p>
    <w:p w14:paraId="3001B9E3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[ ] Public Program</w:t>
      </w:r>
    </w:p>
    <w:p w14:paraId="4D450691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[ ] Performance</w:t>
      </w:r>
    </w:p>
    <w:p w14:paraId="6C19BEFE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[ ] Activation</w:t>
      </w:r>
    </w:p>
    <w:p w14:paraId="32C0F9B4" w14:textId="4EC8F9DE" w:rsidR="00682A76" w:rsidRPr="00747CA2" w:rsidRDefault="095704D0">
      <w:pPr>
        <w:rPr>
          <w:rFonts w:ascii="Century Gothic" w:hAnsi="Century Gothic"/>
        </w:rPr>
      </w:pPr>
      <w:r w:rsidRPr="0F122023">
        <w:rPr>
          <w:rFonts w:ascii="Century Gothic" w:hAnsi="Century Gothic"/>
        </w:rPr>
        <w:t>Proposed Location/s:</w:t>
      </w:r>
      <w:r w:rsidR="004620EC">
        <w:br/>
      </w:r>
    </w:p>
    <w:p w14:paraId="669185DE" w14:textId="38C3BB6E" w:rsidR="0F122023" w:rsidRDefault="0F122023"/>
    <w:p w14:paraId="303849BB" w14:textId="364CB65B" w:rsidR="00682A76" w:rsidRPr="00747CA2" w:rsidRDefault="095704D0">
      <w:pPr>
        <w:rPr>
          <w:rFonts w:ascii="Century Gothic" w:hAnsi="Century Gothic"/>
        </w:rPr>
      </w:pPr>
      <w:r w:rsidRPr="0F122023">
        <w:rPr>
          <w:rFonts w:ascii="Century Gothic" w:hAnsi="Century Gothic"/>
        </w:rPr>
        <w:t>Proposed Date/s:</w:t>
      </w:r>
      <w:r w:rsidR="004620EC">
        <w:br/>
      </w:r>
    </w:p>
    <w:p w14:paraId="2E9B910C" w14:textId="06DE30C5" w:rsidR="0F122023" w:rsidRDefault="0F122023"/>
    <w:p w14:paraId="7A714E84" w14:textId="17CEFAB7" w:rsidR="00682A76" w:rsidRPr="00747CA2" w:rsidRDefault="095704D0">
      <w:pPr>
        <w:rPr>
          <w:rFonts w:ascii="Century Gothic" w:hAnsi="Century Gothic"/>
        </w:rPr>
      </w:pPr>
      <w:r w:rsidRPr="0F122023">
        <w:rPr>
          <w:rFonts w:ascii="Century Gothic" w:hAnsi="Century Gothic"/>
        </w:rPr>
        <w:t>Start date:</w:t>
      </w:r>
      <w:r w:rsidR="004620EC">
        <w:br/>
      </w:r>
    </w:p>
    <w:p w14:paraId="4E7D73F6" w14:textId="5F0C9E13" w:rsidR="0F122023" w:rsidRDefault="0F122023"/>
    <w:p w14:paraId="67DE1802" w14:textId="122713D5" w:rsidR="00682A76" w:rsidRPr="00747CA2" w:rsidRDefault="095704D0">
      <w:pPr>
        <w:rPr>
          <w:rFonts w:ascii="Century Gothic" w:hAnsi="Century Gothic"/>
        </w:rPr>
      </w:pPr>
      <w:r w:rsidRPr="0F122023">
        <w:rPr>
          <w:rFonts w:ascii="Century Gothic" w:hAnsi="Century Gothic"/>
        </w:rPr>
        <w:t>End date:</w:t>
      </w:r>
      <w:r w:rsidR="004620EC">
        <w:br/>
      </w:r>
    </w:p>
    <w:p w14:paraId="77DA0C16" w14:textId="37198A1A" w:rsidR="0F122023" w:rsidRDefault="0F122023"/>
    <w:p w14:paraId="4E4C00E2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Dates are:</w:t>
      </w:r>
    </w:p>
    <w:p w14:paraId="54CAB71E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[ ] Flexible</w:t>
      </w:r>
    </w:p>
    <w:p w14:paraId="7FDFCBA4" w14:textId="77777777" w:rsidR="00682A76" w:rsidRPr="00747CA2" w:rsidRDefault="095704D0">
      <w:pPr>
        <w:rPr>
          <w:rFonts w:ascii="Century Gothic" w:hAnsi="Century Gothic"/>
        </w:rPr>
      </w:pPr>
      <w:r w:rsidRPr="0F122023">
        <w:rPr>
          <w:rFonts w:ascii="Century Gothic" w:hAnsi="Century Gothic"/>
        </w:rPr>
        <w:t>[ ] Not flexible</w:t>
      </w:r>
    </w:p>
    <w:p w14:paraId="50F02737" w14:textId="6A63958B" w:rsidR="0F122023" w:rsidRDefault="0F122023" w:rsidP="0F122023">
      <w:pPr>
        <w:rPr>
          <w:rFonts w:ascii="Century Gothic" w:hAnsi="Century Gothic"/>
        </w:rPr>
      </w:pPr>
    </w:p>
    <w:p w14:paraId="009C5763" w14:textId="386336D1" w:rsidR="0F122023" w:rsidRDefault="0F122023" w:rsidP="0F122023">
      <w:pPr>
        <w:rPr>
          <w:rFonts w:ascii="Century Gothic" w:hAnsi="Century Gothic"/>
        </w:rPr>
      </w:pPr>
    </w:p>
    <w:p w14:paraId="4794594D" w14:textId="77777777" w:rsidR="00682A76" w:rsidRPr="00747CA2" w:rsidRDefault="004620EC">
      <w:pPr>
        <w:pStyle w:val="Heading2"/>
        <w:rPr>
          <w:rFonts w:ascii="Century Gothic" w:hAnsi="Century Gothic"/>
          <w:color w:val="auto"/>
          <w:sz w:val="24"/>
          <w:szCs w:val="24"/>
        </w:rPr>
      </w:pPr>
      <w:r w:rsidRPr="00747CA2">
        <w:rPr>
          <w:rFonts w:ascii="Century Gothic" w:hAnsi="Century Gothic"/>
          <w:color w:val="auto"/>
          <w:sz w:val="24"/>
          <w:szCs w:val="24"/>
        </w:rPr>
        <w:t>4. Description of the Proposed Experience (up to 300 words)</w:t>
      </w:r>
    </w:p>
    <w:p w14:paraId="2132A93B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• How does your idea align with State Library Victoria’s vision, mission and objectives?</w:t>
      </w:r>
    </w:p>
    <w:p w14:paraId="2F92F023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• How does your idea respond to State Library Victoria collections, exhibitions, research or galleries?</w:t>
      </w:r>
    </w:p>
    <w:p w14:paraId="33132EEE" w14:textId="77777777" w:rsidR="00682A76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lastRenderedPageBreak/>
        <w:t>• Does the program, event or exhibition align with a festival, celebration or special day? Provide details.</w:t>
      </w:r>
    </w:p>
    <w:p w14:paraId="7CB283B4" w14:textId="77777777" w:rsidR="00747CA2" w:rsidRPr="00747CA2" w:rsidRDefault="00747CA2">
      <w:pPr>
        <w:rPr>
          <w:rFonts w:ascii="Century Gothic" w:hAnsi="Century Gothic"/>
        </w:rPr>
      </w:pPr>
    </w:p>
    <w:p w14:paraId="473FF603" w14:textId="517CA846" w:rsidR="0F122023" w:rsidRDefault="0F122023" w:rsidP="0F122023">
      <w:pPr>
        <w:rPr>
          <w:rFonts w:ascii="Century Gothic" w:hAnsi="Century Gothic"/>
        </w:rPr>
      </w:pPr>
    </w:p>
    <w:p w14:paraId="01FC2D7E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Description:</w:t>
      </w:r>
    </w:p>
    <w:p w14:paraId="536767A1" w14:textId="4FD89312" w:rsidR="00682A76" w:rsidRPr="00747CA2" w:rsidRDefault="004620EC">
      <w:r>
        <w:br/>
      </w:r>
      <w:r>
        <w:br/>
      </w:r>
      <w:r>
        <w:br/>
      </w:r>
      <w:r>
        <w:br/>
      </w:r>
    </w:p>
    <w:p w14:paraId="73537107" w14:textId="10ADD561" w:rsidR="00682A76" w:rsidRPr="00747CA2" w:rsidRDefault="095704D0">
      <w:pPr>
        <w:rPr>
          <w:rFonts w:ascii="Century Gothic" w:hAnsi="Century Gothic"/>
        </w:rPr>
      </w:pPr>
      <w:r w:rsidRPr="0F122023">
        <w:rPr>
          <w:rFonts w:ascii="Century Gothic" w:hAnsi="Century Gothic"/>
        </w:rPr>
        <w:t>Target audience/s:</w:t>
      </w:r>
    </w:p>
    <w:p w14:paraId="63240B6F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br/>
      </w:r>
      <w:r w:rsidRPr="00747CA2">
        <w:rPr>
          <w:rFonts w:ascii="Century Gothic" w:hAnsi="Century Gothic"/>
        </w:rPr>
        <w:br/>
      </w:r>
      <w:r w:rsidRPr="00747CA2">
        <w:rPr>
          <w:rFonts w:ascii="Century Gothic" w:hAnsi="Century Gothic"/>
        </w:rPr>
        <w:br/>
      </w:r>
    </w:p>
    <w:p w14:paraId="78D77EC2" w14:textId="09330684" w:rsidR="00682A76" w:rsidRPr="00747CA2" w:rsidRDefault="095704D0">
      <w:pPr>
        <w:rPr>
          <w:rFonts w:ascii="Century Gothic" w:hAnsi="Century Gothic"/>
        </w:rPr>
      </w:pPr>
      <w:r w:rsidRPr="0F122023">
        <w:rPr>
          <w:rFonts w:ascii="Century Gothic" w:hAnsi="Century Gothic"/>
        </w:rPr>
        <w:t>Visitation:</w:t>
      </w:r>
    </w:p>
    <w:p w14:paraId="016FF67B" w14:textId="02C7923E" w:rsidR="0F122023" w:rsidRDefault="0F122023" w:rsidP="0F122023">
      <w:pPr>
        <w:rPr>
          <w:rFonts w:ascii="Century Gothic" w:hAnsi="Century Gothic"/>
        </w:rPr>
      </w:pPr>
    </w:p>
    <w:p w14:paraId="7E26C5B8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Marketing:</w:t>
      </w:r>
    </w:p>
    <w:p w14:paraId="307C1DC1" w14:textId="77777777" w:rsidR="00682A76" w:rsidRPr="00747CA2" w:rsidRDefault="004620EC">
      <w:pPr>
        <w:rPr>
          <w:rFonts w:ascii="Century Gothic" w:hAnsi="Century Gothic"/>
        </w:rPr>
      </w:pPr>
      <w:r>
        <w:br/>
      </w:r>
      <w:r>
        <w:br/>
      </w:r>
      <w:r>
        <w:br/>
      </w:r>
    </w:p>
    <w:p w14:paraId="0216B2E4" w14:textId="174DF648" w:rsidR="0F122023" w:rsidRDefault="0F122023" w:rsidP="0F122023">
      <w:pPr>
        <w:pStyle w:val="Heading2"/>
        <w:rPr>
          <w:rFonts w:ascii="Century Gothic" w:hAnsi="Century Gothic"/>
          <w:color w:val="auto"/>
          <w:sz w:val="24"/>
          <w:szCs w:val="24"/>
        </w:rPr>
      </w:pPr>
    </w:p>
    <w:p w14:paraId="33C84C5D" w14:textId="57C4A8A5" w:rsidR="0F122023" w:rsidRDefault="0F122023" w:rsidP="0F122023">
      <w:pPr>
        <w:pStyle w:val="Heading2"/>
        <w:rPr>
          <w:rFonts w:ascii="Century Gothic" w:hAnsi="Century Gothic"/>
          <w:color w:val="auto"/>
          <w:sz w:val="24"/>
          <w:szCs w:val="24"/>
        </w:rPr>
      </w:pPr>
    </w:p>
    <w:p w14:paraId="248E3CF9" w14:textId="7F264738" w:rsidR="00682A76" w:rsidRPr="00747CA2" w:rsidRDefault="00747CA2">
      <w:pPr>
        <w:pStyle w:val="Heading2"/>
        <w:rPr>
          <w:rFonts w:ascii="Century Gothic" w:hAnsi="Century Gothic"/>
          <w:color w:val="auto"/>
          <w:sz w:val="24"/>
          <w:szCs w:val="24"/>
        </w:rPr>
      </w:pPr>
      <w:r w:rsidRPr="00747CA2">
        <w:rPr>
          <w:rFonts w:ascii="Century Gothic" w:hAnsi="Century Gothic"/>
          <w:color w:val="auto"/>
          <w:sz w:val="24"/>
          <w:szCs w:val="24"/>
        </w:rPr>
        <w:t xml:space="preserve">5. </w:t>
      </w:r>
      <w:r w:rsidR="004620EC" w:rsidRPr="00747CA2">
        <w:rPr>
          <w:rFonts w:ascii="Century Gothic" w:hAnsi="Century Gothic"/>
          <w:color w:val="auto"/>
          <w:sz w:val="24"/>
          <w:szCs w:val="24"/>
        </w:rPr>
        <w:t>Budget</w:t>
      </w:r>
    </w:p>
    <w:p w14:paraId="7FC5D759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Is your project (select one):</w:t>
      </w:r>
    </w:p>
    <w:p w14:paraId="63E368B1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[ ] Fully funded</w:t>
      </w:r>
    </w:p>
    <w:p w14:paraId="263435C7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[ ] Partially funded</w:t>
      </w:r>
    </w:p>
    <w:p w14:paraId="3BFFE737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[ ] Not yet funded</w:t>
      </w:r>
    </w:p>
    <w:p w14:paraId="6355ED3D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Funding details (indicate C = confirmed, U = unconfirmed):</w:t>
      </w:r>
    </w:p>
    <w:p w14:paraId="727B2934" w14:textId="56D270B9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lastRenderedPageBreak/>
        <w:br/>
      </w:r>
    </w:p>
    <w:p w14:paraId="79E8AD3E" w14:textId="6727A5EC" w:rsidR="00682A76" w:rsidRPr="00747CA2" w:rsidRDefault="00747CA2">
      <w:pPr>
        <w:pStyle w:val="Heading2"/>
        <w:rPr>
          <w:rFonts w:ascii="Century Gothic" w:hAnsi="Century Gothic"/>
          <w:color w:val="auto"/>
          <w:sz w:val="24"/>
          <w:szCs w:val="24"/>
        </w:rPr>
      </w:pPr>
      <w:r w:rsidRPr="00747CA2">
        <w:rPr>
          <w:rFonts w:ascii="Century Gothic" w:hAnsi="Century Gothic"/>
          <w:color w:val="auto"/>
          <w:sz w:val="24"/>
          <w:szCs w:val="24"/>
        </w:rPr>
        <w:t xml:space="preserve">6. </w:t>
      </w:r>
      <w:r w:rsidR="004620EC" w:rsidRPr="00747CA2">
        <w:rPr>
          <w:rFonts w:ascii="Century Gothic" w:hAnsi="Century Gothic"/>
          <w:color w:val="auto"/>
          <w:sz w:val="24"/>
          <w:szCs w:val="24"/>
        </w:rPr>
        <w:t>Resourcing</w:t>
      </w:r>
    </w:p>
    <w:p w14:paraId="6E4B1F61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t>Do you have a producer confirmed? What resourcing support is required?</w:t>
      </w:r>
    </w:p>
    <w:p w14:paraId="52FFAFD1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br/>
      </w:r>
      <w:r w:rsidRPr="00747CA2">
        <w:rPr>
          <w:rFonts w:ascii="Century Gothic" w:hAnsi="Century Gothic"/>
        </w:rPr>
        <w:br/>
      </w:r>
      <w:r w:rsidRPr="00747CA2">
        <w:rPr>
          <w:rFonts w:ascii="Century Gothic" w:hAnsi="Century Gothic"/>
        </w:rPr>
        <w:br/>
      </w:r>
    </w:p>
    <w:p w14:paraId="3608CE33" w14:textId="7F41DEFE" w:rsidR="00682A76" w:rsidRPr="00747CA2" w:rsidRDefault="00747CA2">
      <w:pPr>
        <w:pStyle w:val="Heading2"/>
        <w:rPr>
          <w:rFonts w:ascii="Century Gothic" w:hAnsi="Century Gothic"/>
          <w:color w:val="auto"/>
          <w:sz w:val="24"/>
          <w:szCs w:val="24"/>
        </w:rPr>
      </w:pPr>
      <w:r w:rsidRPr="00747CA2">
        <w:rPr>
          <w:rFonts w:ascii="Century Gothic" w:hAnsi="Century Gothic"/>
          <w:color w:val="auto"/>
          <w:sz w:val="24"/>
          <w:szCs w:val="24"/>
        </w:rPr>
        <w:t xml:space="preserve">7. </w:t>
      </w:r>
      <w:r w:rsidR="004620EC" w:rsidRPr="00747CA2">
        <w:rPr>
          <w:rFonts w:ascii="Century Gothic" w:hAnsi="Century Gothic"/>
          <w:color w:val="auto"/>
          <w:sz w:val="24"/>
          <w:szCs w:val="24"/>
        </w:rPr>
        <w:t>Anything else we should know?</w:t>
      </w:r>
    </w:p>
    <w:p w14:paraId="0ADB5C3D" w14:textId="77777777" w:rsidR="00682A76" w:rsidRPr="00747CA2" w:rsidRDefault="004620EC">
      <w:pPr>
        <w:rPr>
          <w:rFonts w:ascii="Century Gothic" w:hAnsi="Century Gothic"/>
        </w:rPr>
      </w:pPr>
      <w:r w:rsidRPr="00747CA2">
        <w:rPr>
          <w:rFonts w:ascii="Century Gothic" w:hAnsi="Century Gothic"/>
        </w:rPr>
        <w:br/>
      </w:r>
      <w:r w:rsidRPr="00747CA2">
        <w:rPr>
          <w:rFonts w:ascii="Century Gothic" w:hAnsi="Century Gothic"/>
        </w:rPr>
        <w:br/>
      </w:r>
      <w:r w:rsidRPr="00747CA2">
        <w:rPr>
          <w:rFonts w:ascii="Century Gothic" w:hAnsi="Century Gothic"/>
        </w:rPr>
        <w:br/>
      </w:r>
    </w:p>
    <w:sectPr w:rsidR="00682A76" w:rsidRPr="00747C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5089198">
    <w:abstractNumId w:val="8"/>
  </w:num>
  <w:num w:numId="2" w16cid:durableId="1615552378">
    <w:abstractNumId w:val="6"/>
  </w:num>
  <w:num w:numId="3" w16cid:durableId="1230649394">
    <w:abstractNumId w:val="5"/>
  </w:num>
  <w:num w:numId="4" w16cid:durableId="1513453740">
    <w:abstractNumId w:val="4"/>
  </w:num>
  <w:num w:numId="5" w16cid:durableId="283970083">
    <w:abstractNumId w:val="7"/>
  </w:num>
  <w:num w:numId="6" w16cid:durableId="161166223">
    <w:abstractNumId w:val="3"/>
  </w:num>
  <w:num w:numId="7" w16cid:durableId="899362184">
    <w:abstractNumId w:val="2"/>
  </w:num>
  <w:num w:numId="8" w16cid:durableId="294220514">
    <w:abstractNumId w:val="1"/>
  </w:num>
  <w:num w:numId="9" w16cid:durableId="105022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3F90"/>
    <w:rsid w:val="0015074B"/>
    <w:rsid w:val="0029639D"/>
    <w:rsid w:val="00326F90"/>
    <w:rsid w:val="004620EC"/>
    <w:rsid w:val="00597456"/>
    <w:rsid w:val="00682A76"/>
    <w:rsid w:val="00747CA2"/>
    <w:rsid w:val="00766EFA"/>
    <w:rsid w:val="007A302C"/>
    <w:rsid w:val="00AA1D8D"/>
    <w:rsid w:val="00B463BF"/>
    <w:rsid w:val="00B47730"/>
    <w:rsid w:val="00CB0664"/>
    <w:rsid w:val="00FC693F"/>
    <w:rsid w:val="095704D0"/>
    <w:rsid w:val="0F12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0E572E"/>
  <w14:defaultImageDpi w14:val="300"/>
  <w15:docId w15:val="{F11044C6-870E-403D-B9A5-49C3593C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676B7A5D0CB4ABC49AED2F6E74BD0" ma:contentTypeVersion="19" ma:contentTypeDescription="Create a new document." ma:contentTypeScope="" ma:versionID="4fe401444e31956dcde4b4dfa57cd327">
  <xsd:schema xmlns:xsd="http://www.w3.org/2001/XMLSchema" xmlns:xs="http://www.w3.org/2001/XMLSchema" xmlns:p="http://schemas.microsoft.com/office/2006/metadata/properties" xmlns:ns2="e5521a09-2547-4cc2-9a28-24abf91d05fd" xmlns:ns3="4de8d85c-bf21-4444-8310-ba93e7dd8a50" targetNamespace="http://schemas.microsoft.com/office/2006/metadata/properties" ma:root="true" ma:fieldsID="2d572417e0be0744cd3ecff0a3b9cd27" ns2:_="" ns3:_="">
    <xsd:import namespace="e5521a09-2547-4cc2-9a28-24abf91d05fd"/>
    <xsd:import namespace="4de8d85c-bf21-4444-8310-ba93e7dd8a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21a09-2547-4cc2-9a28-24abf91d0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55be59-2ee6-4662-8cf2-cc45b84a5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8d85c-bf21-4444-8310-ba93e7dd8a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4fed33-fc57-4d41-b737-3bb6cedda79f}" ma:internalName="TaxCatchAll" ma:showField="CatchAllData" ma:web="4de8d85c-bf21-4444-8310-ba93e7dd8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521a09-2547-4cc2-9a28-24abf91d05fd">
      <Terms xmlns="http://schemas.microsoft.com/office/infopath/2007/PartnerControls"/>
    </lcf76f155ced4ddcb4097134ff3c332f>
    <TaxCatchAll xmlns="4de8d85c-bf21-4444-8310-ba93e7dd8a50" xsi:nil="true"/>
  </documentManagement>
</p:properties>
</file>

<file path=customXml/itemProps1.xml><?xml version="1.0" encoding="utf-8"?>
<ds:datastoreItem xmlns:ds="http://schemas.openxmlformats.org/officeDocument/2006/customXml" ds:itemID="{B597725D-6618-427C-B43B-BD49BF95C6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58D7A-6C7D-4377-A415-22CF437EA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21a09-2547-4cc2-9a28-24abf91d05fd"/>
    <ds:schemaRef ds:uri="4de8d85c-bf21-4444-8310-ba93e7dd8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0505A6-BDA1-4DA3-96BF-DB4E02D223A3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4de8d85c-bf21-4444-8310-ba93e7dd8a50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5521a09-2547-4cc2-9a28-24abf91d05fd"/>
  </ds:schemaRefs>
</ds:datastoreItem>
</file>

<file path=docMetadata/LabelInfo.xml><?xml version="1.0" encoding="utf-8"?>
<clbl:labelList xmlns:clbl="http://schemas.microsoft.com/office/2020/mipLabelMetadata">
  <clbl:label id="{0074ab41-d99f-473f-8ebf-8c4bb2082cfd}" enabled="0" method="" siteId="{0074ab41-d99f-473f-8ebf-8c4bb2082c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274</Words>
  <Characters>1567</Characters>
  <Application>Microsoft Office Word</Application>
  <DocSecurity>4</DocSecurity>
  <Lines>13</Lines>
  <Paragraphs>3</Paragraphs>
  <ScaleCrop>false</ScaleCrop>
  <Manager/>
  <Company/>
  <LinksUpToDate>false</LinksUpToDate>
  <CharactersWithSpaces>1838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Nadia Bailey</cp:lastModifiedBy>
  <cp:revision>2</cp:revision>
  <dcterms:created xsi:type="dcterms:W3CDTF">2026-03-15T23:08:00Z</dcterms:created>
  <dcterms:modified xsi:type="dcterms:W3CDTF">2026-03-15T23:08:00Z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0x010100C0F676B7A5D0CB4ABC49AED2F6E74BD0</vt:lpwstr>
  </property>
  <property fmtid="{D5CDD505-2E9C-101B-9397-08002B2CF9AE}" pid="3" name="MediaServiceImageTags">
    <vt:lpwstr/>
  </property>
</Properties>
</file>